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书名：不一样的居家绿色清洁法</w:t>
      </w:r>
    </w:p>
    <w:p>
      <w:r>
        <w:t>作者：蜂子编著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不一样的居家绿色清洁法 评论地址：https://www.jiaokey.com/book/detail/13579357.html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