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书名：可口面包制作  自己也可以做的90款面包</w:t>
      </w:r>
    </w:p>
    <w:p>
      <w:r>
        <w:t>作者：刘科元编著；王巍主编</w:t>
      </w:r>
    </w:p>
    <w:p>
      <w:r>
        <w:t>出版社：上海：东华大学出版社</w:t>
      </w:r>
    </w:p>
    <w:p>
      <w:r>
        <w:t>出版日期：2012.02</w:t>
      </w:r>
    </w:p>
    <w:p>
      <w:r>
        <w:t>总页数：158</w:t>
      </w:r>
    </w:p>
    <w:p>
      <w:r>
        <w:t>更多请访问教客网: www.jiaokey.com</w:t>
      </w:r>
    </w:p>
    <w:p>
      <w:r>
        <w:t>可口面包制作  自己也可以做的90款面包 评论地址：https://www.jiaokey.com/book/detail/13579332.html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