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书名：简单温馨蛋糕裱花</w:t>
      </w:r>
    </w:p>
    <w:p>
      <w:r>
        <w:t>作者：王森蛋糕学校编著</w:t>
      </w:r>
    </w:p>
    <w:p>
      <w:r>
        <w:t>出版社：青岛：青岛出版社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简单温馨蛋糕裱花 评论地址：https://www.jiaokey.com/book/detail/13579330.html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