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黄宾虹精品集  册3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黄宾虹精品集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本书出售、求购地址：https://www.jiaokey.com/book/detail/13579316.html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关键词搜索：https://www.jiaokey.com/tag/黄宾虹精品集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