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郑板桥精品集  册3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郑板桥精品集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本书出售、求购地址：https://www.jiaokey.com/book/detail/13579312.html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关键词搜索：https://www.jiaokey.com/tag/郑板桥精品集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