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任伯年精品集  册3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任伯年精品集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本书出售、求购地址：https://www.jiaokey.com/book/detail/13579304.html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关键词搜索：https://www.jiaokey.com/tag/任伯年精品集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