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中华传世山水画全集  卷3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中华传世山水画全集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本书出售、求购地址：https://www.jiaokey.com/book/detail/13579284.html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关键词搜索：https://www.jiaokey.com/tag/中华传世山水画全集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