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书名：时髦的乌鸦</w:t>
      </w:r>
    </w:p>
    <w:p>
      <w:r>
        <w:t>作者：（韩）姜仑廷编；（韩）金天亭绘图</w:t>
      </w:r>
    </w:p>
    <w:p>
      <w:r>
        <w:t>出版社：北京：外语教学与研究出版社</w:t>
      </w:r>
    </w:p>
    <w:p>
      <w:r>
        <w:t>出版日期：2003</w:t>
      </w:r>
    </w:p>
    <w:p>
      <w:r>
        <w:t>总页数：48</w:t>
      </w:r>
    </w:p>
    <w:p>
      <w:r>
        <w:t>更多请访问教客网: www.jiaokey.com</w:t>
      </w:r>
    </w:p>
    <w:p>
      <w:r>
        <w:t>时髦的乌鸦 评论地址：https://www.jiaokey.com/book/detail/13579277.html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