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英语专八10年真题胜经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英语专八10年真题胜经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本书出售、求购地址：https://www.jiaokey.com/book/detail/13579266.html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关键词搜索：https://www.jiaokey.com/tag/英语专八10年真题胜经.html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