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书名：高考复习指导丛书  语文</w:t>
      </w:r>
    </w:p>
    <w:p>
      <w:r>
        <w:t>作者:吴思，赵德岳主编；裴正义，朱东名，洪心，莫中庆，丁克文等编</w:t>
      </w:r>
    </w:p>
    <w:p>
      <w:r>
        <w:t>出版社:北京：海洋出版社</w:t>
      </w:r>
    </w:p>
    <w:p>
      <w:r>
        <w:t>出版日期：1992.12</w:t>
      </w:r>
    </w:p>
    <w:p>
      <w:r>
        <w:t>总页数：191</w:t>
      </w:r>
    </w:p>
    <w:p>
      <w:r>
        <w:t>更多请访问教客网:www.jiaokey.com</w:t>
      </w:r>
    </w:p>
    <w:p>
      <w:r>
        <w:t>高考复习指导丛书  语文评论地址：https://www.jiaokey.com/book/detail/13579143.html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