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军用地形图知识</w:t>
      </w:r>
    </w:p>
    <w:p>
      <w:r>
        <w:rPr>
          <w:rFonts w:ascii="宋体" w:hAnsi="宋体" w:eastAsia="宋体"/>
          <w:sz w:val="24"/>
        </w:rPr>
        <w:t>陆健安，黄胜安，胡国理编著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军用地形图知识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陆健安，黄胜安，胡国理编著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本书出售、求购地址：https://www.jiaokey.com/book/detail/13579124.html</w:t>
      </w:r>
    </w:p>
    <w:p>
      <w:r>
        <w:t>更多相关图书推荐：https://www.jiaokey.com</w:t>
      </w:r>
    </w:p>
    <w:p>
      <w:r>
        <w:t>陆健安，黄胜安，胡国理编著 其他作品：https://www.jiaokey.com/tag/陆健安，黄胜安，胡国理编著.html</w:t>
      </w:r>
    </w:p>
    <w:p>
      <w:r>
        <w:t>关键词搜索：https://www.jiaokey.com/tag/军用地形图知识.html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