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农村教育向何处去  对农村撤点并校政策的评价与反思</w:t>
      </w:r>
    </w:p>
    <w:p>
      <w:r>
        <w:rPr>
          <w:rFonts w:ascii="宋体" w:hAnsi="宋体" w:eastAsia="宋体"/>
          <w:sz w:val="24"/>
        </w:rPr>
        <w:t>21世纪教育研究院著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9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农村教育向何处去  对农村撤点并校政策的评价与反思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21世纪教育研究院著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乡村教育-中小学教育-教育政策-研究-中国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本书出售、求购地址：https://www.jiaokey.com/book/detail/13579095.html</w:t>
      </w:r>
    </w:p>
    <w:p>
      <w:r>
        <w:t>更多相关图书推荐：https://www.jiaokey.com</w:t>
      </w:r>
    </w:p>
    <w:p>
      <w:r>
        <w:t>21世纪教育研究院著 其他作品：https://www.jiaokey.com/tag/21世纪教育研究院著.html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关键词搜索：https://www.jiaokey.com/tag/乡村教育-中小学教育-教育政策-研究-中国.html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