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孤岛不孤  世界视野中的英国文学四论</w:t>
      </w:r>
    </w:p>
    <w:p>
      <w:r>
        <w:rPr>
          <w:rFonts w:ascii="宋体" w:hAnsi="宋体" w:eastAsia="宋体"/>
          <w:sz w:val="24"/>
        </w:rPr>
        <w:t>（意）卡洛·金兹伯格（CarloGinzburg）著；文涛译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孤岛不孤  世界视野中的英国文学四论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（意）卡洛·金兹伯格（CarloGinzburg）著；文涛译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本书出售、求购地址：https://www.jiaokey.com/book/detail/13579085.html</w:t>
      </w:r>
    </w:p>
    <w:p>
      <w:r>
        <w:t>更多相关图书推荐：https://www.jiaokey.com</w:t>
      </w:r>
    </w:p>
    <w:p>
      <w:r>
        <w:t>（意）卡洛·金兹伯格（CarloGinzburg）著；文涛译 其他作品：https://www.jiaokey.com/tag/（意）卡洛·金兹伯格（CarloGinzburg）著；文涛译.html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关键词搜索：https://www.jiaokey.com/tag/孤岛不孤  世界视野中的英国文学四论.html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