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民国时期社会调查丛编  三编  岭南大学与中山大学卷  中</w:t>
      </w:r>
    </w:p>
    <w:p>
      <w:r>
        <w:rPr>
          <w:rFonts w:ascii="宋体" w:hAnsi="宋体" w:eastAsia="宋体"/>
          <w:sz w:val="24"/>
        </w:rPr>
        <w:t>程焕文，吴滔主编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民国时期社会调查丛编  三编  岭南大学与中山大学卷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程焕文，吴滔主编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本书出售、求购地址：https://www.jiaokey.com/book/detail/13579077.html</w:t>
      </w:r>
    </w:p>
    <w:p>
      <w:r>
        <w:t>更多相关图书推荐：https://www.jiaokey.com</w:t>
      </w:r>
    </w:p>
    <w:p>
      <w:r>
        <w:t>程焕文，吴滔主编 其他作品：https://www.jiaokey.com/tag/程焕文，吴滔主编.html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关键词搜索：https://www.jiaokey.com/tag/民国时期社会调查丛编  三编  岭南大学与中山大学卷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