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伦理诉求和政治伦理批判  奥威尔小说研究</w:t>
      </w:r>
    </w:p>
    <w:p>
      <w:r>
        <w:rPr>
          <w:rFonts w:ascii="宋体" w:hAnsi="宋体" w:eastAsia="宋体"/>
          <w:sz w:val="24"/>
        </w:rPr>
        <w:t>聂素民著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伦理诉求和政治伦理批判  奥威尔小说研究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奥威尔，G（1903-1950）-小说研究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本书出售、求购地址：https://www.jiaokey.com/book/detail/13579037.html</w:t>
      </w:r>
    </w:p>
    <w:p>
      <w:r>
        <w:t>更多相关图书推荐：https://www.jiaokey.com</w:t>
      </w:r>
    </w:p>
    <w:p>
      <w:r>
        <w:t>聂素民著 其他作品：https://www.jiaokey.com/tag/聂素民著.html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关键词搜索：https://www.jiaokey.com/tag/奥威尔，G（1903-1950）-小说研究.html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