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第2部  中国野史  第1卷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第2部  中国野史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本书出售、求购地址：https://www.jiaokey.com/book/detail/13579014.html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第2部  中国野史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