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福建典型海岛生态系统评价</w:t>
      </w:r>
    </w:p>
    <w:p>
      <w:r>
        <w:rPr>
          <w:rFonts w:ascii="宋体" w:hAnsi="宋体" w:eastAsia="宋体"/>
          <w:sz w:val="24"/>
        </w:rPr>
        <w:t>胡灯进，涂振顺，杨顺良著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福建典型海岛生态系统评价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胡灯进，涂振顺，杨顺良著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本书出售、求购地址：https://www.jiaokey.com/book/detail/13579013.html</w:t>
      </w:r>
    </w:p>
    <w:p>
      <w:r>
        <w:t>更多相关图书推荐：https://www.jiaokey.com</w:t>
      </w:r>
    </w:p>
    <w:p>
      <w:r>
        <w:t>胡灯进，涂振顺，杨顺良著 其他作品：https://www.jiaokey.com/tag/胡灯进，涂振顺，杨顺良著.html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关键词搜索：https://www.jiaokey.com/tag/福建典型海岛生态系统评价.html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