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第03卷  约婚夫妇</w:t>
      </w:r>
    </w:p>
    <w:p>
      <w:r>
        <w:rPr>
          <w:rFonts w:ascii="宋体" w:hAnsi="宋体" w:eastAsia="宋体"/>
          <w:sz w:val="24"/>
        </w:rPr>
        <w:t>（意）曼佐尼原著；（美），查尔斯·艾略特主编；牟利璘译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第03卷  约婚夫妇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（意）曼佐尼原著；（美），查尔斯·艾略特主编；牟利璘译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本书出售、求购地址：https://www.jiaokey.com/book/detail/13578978.html</w:t>
      </w:r>
    </w:p>
    <w:p>
      <w:r>
        <w:t>更多相关图书推荐：https://www.jiaokey.com</w:t>
      </w:r>
    </w:p>
    <w:p>
      <w:r>
        <w:t>（意）曼佐尼原著；（美），查尔斯·艾略特主编；牟利璘译 其他作品：https://www.jiaokey.com/tag/（意）曼佐尼原著；（美），查尔斯·艾略特主编；牟利璘译.html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 第03卷  约婚夫妇.html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