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法学、宪法法院审判权与基本权利</w:t>
      </w:r>
    </w:p>
    <w:p>
      <w:r>
        <w:rPr>
          <w:rFonts w:ascii="宋体" w:hAnsi="宋体" w:eastAsia="宋体"/>
          <w:sz w:val="24"/>
        </w:rPr>
        <w:t>克理斯提安·史塔克（Christian Starck）著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法学、宪法法院审判权与基本权利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克理斯提安·史塔克（Christian Starck）著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本书出售、求购地址：https://www.jiaokey.com/book/detail/13578958.html</w:t>
      </w:r>
    </w:p>
    <w:p>
      <w:r>
        <w:t>更多相关图书推荐：https://www.jiaokey.com</w:t>
      </w:r>
    </w:p>
    <w:p>
      <w:r>
        <w:t>克理斯提安·史塔克（Christian Starck）著 其他作品：https://www.jiaokey.com/tag/克理斯提安·史塔克（Christian Starck）著.html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关键词搜索：https://www.jiaokey.com/tag/法学、宪法法院审判权与基本权利.html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