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第4部  中国逸史  第1卷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第4部  中国逸史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本书出售、求购地址：https://www.jiaokey.com/book/detail/13578946.html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第4部  中国逸史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