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每天学点胡雪岩处世经商智慧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8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每天学点胡雪岩处世经商智慧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胡雪岩（1823-1885）-商业经营-谋略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本书出售、求购地址：https://www.jiaokey.com/book/detail/13578938.html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关键词搜索：https://www.jiaokey.com/tag/胡雪岩（1823-1885）-商业经营-谋略.html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