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估值与管理  第3版</w:t>
      </w:r>
    </w:p>
    <w:p>
      <w:r>
        <w:rPr>
          <w:rFonts w:ascii="宋体" w:hAnsi="宋体" w:eastAsia="宋体"/>
          <w:sz w:val="24"/>
        </w:rPr>
        <w:t>charles J.corrado，bradford D.jordan著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估值与管理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J.corrado，bradford D.jordan著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本书出售、求购地址：https://www.jiaokey.com/book/detail/13578924.html</w:t>
      </w:r>
    </w:p>
    <w:p>
      <w:r>
        <w:t>更多相关图书推荐：https://www.jiaokey.com</w:t>
      </w:r>
    </w:p>
    <w:p>
      <w:r>
        <w:t>charles J.corrado，bradford D.jordan著 其他作品：https://www.jiaokey.com/tag/charles J.corrado，bradford D.jordan著.html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关键词搜索：https://www.jiaokey.com/tag/投资学基础  估值与管理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