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黑龙江省服务外包产业发展研究报告</w:t>
      </w:r>
    </w:p>
    <w:p>
      <w:r>
        <w:rPr>
          <w:rFonts w:ascii="宋体" w:hAnsi="宋体" w:eastAsia="宋体"/>
          <w:sz w:val="24"/>
        </w:rPr>
        <w:t>赵德海，李燕，朱智编著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黑龙江省服务外包产业发展研究报告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赵德海，李燕，朱智编著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本书出售、求购地址：https://www.jiaokey.com/book/detail/13578920.html</w:t>
      </w:r>
    </w:p>
    <w:p>
      <w:r>
        <w:t>更多相关图书推荐：https://www.jiaokey.com</w:t>
      </w:r>
    </w:p>
    <w:p>
      <w:r>
        <w:t>赵德海，李燕，朱智编著 其他作品：https://www.jiaokey.com/tag/赵德海，李燕，朱智编著.html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关键词搜索：https://www.jiaokey.com/tag/黑龙江省服务外包产业发展研究报告.html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