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北大经济课精义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北大经济课精义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['北大', '经济', '课', '精义']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本书出售、求购地址：https://www.jiaokey.com/book/detail/13578912.html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关键词搜索：https://www.jiaokey.com/tag/['北大', '经济', '课', '精义'].html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