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销售真了很简单  搞定了人就搞定了销售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销售真了很简单  搞定了人就搞定了销售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本书出售、求购地址：https://www.jiaokey.com/book/detail/13578909.html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关键词搜索：https://www.jiaokey.com/tag/销售真了很简单  搞定了人就搞定了销售.html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