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生产贸易链下企业信用风险管理研究</w:t>
      </w:r>
    </w:p>
    <w:p>
      <w:r>
        <w:rPr>
          <w:rFonts w:ascii="宋体" w:hAnsi="宋体" w:eastAsia="宋体"/>
          <w:sz w:val="24"/>
        </w:rPr>
        <w:t>李家勋，施歌等编著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生产贸易链下企业信用风险管理研究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李家勋，施歌等编著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本书出售、求购地址：https://www.jiaokey.com/book/detail/13578898.html</w:t>
      </w:r>
    </w:p>
    <w:p>
      <w:r>
        <w:t>更多相关图书推荐：https://www.jiaokey.com</w:t>
      </w:r>
    </w:p>
    <w:p>
      <w:r>
        <w:t>李家勋，施歌等编著 其他作品：https://www.jiaokey.com/tag/李家勋，施歌等编著.html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关键词搜索：https://www.jiaokey.com/tag/生产贸易链下企业信用风险管理研究.html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