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社会与政治原理  英文本</w:t>
      </w:r>
    </w:p>
    <w:p>
      <w:r>
        <w:rPr>
          <w:rFonts w:ascii="宋体" w:hAnsi="宋体" w:eastAsia="宋体"/>
          <w:sz w:val="24"/>
        </w:rPr>
        <w:t>（美）迈克尔·基梅尔（Michael S.Kimmel），（美）查尔斯·斯蒂芬（Charles Stephen）著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社会与政治原理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（美）迈克尔·基梅尔（Michael S.Kimmel），（美）查尔斯·斯蒂芬（Charles Stephen）著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本书出售、求购地址：https://www.jiaokey.com/book/detail/13578858.html</w:t>
      </w:r>
    </w:p>
    <w:p>
      <w:r>
        <w:t>更多相关图书推荐：https://www.jiaokey.com</w:t>
      </w:r>
    </w:p>
    <w:p>
      <w:r>
        <w:t>（美）迈克尔·基梅尔（Michael S.Kimmel），（美）查尔斯·斯蒂芬（Charles Stephen）著 其他作品：https://www.jiaokey.com/tag/（美）迈克尔·基梅尔（Michael S.Kimmel），（美）查尔斯·斯蒂芬（Charles Stephen）著.html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关键词搜索：https://www.jiaokey.com/tag/社会与政治原理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