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血脉贯神州  中国石油管道公司新建管道运行筹备纪实</w:t>
      </w:r>
    </w:p>
    <w:p>
      <w:r>
        <w:rPr>
          <w:rFonts w:ascii="宋体" w:hAnsi="宋体" w:eastAsia="宋体"/>
          <w:sz w:val="24"/>
        </w:rPr>
        <w:t>池洪建，金江山著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血脉贯神州  中国石油管道公司新建管道运行筹备纪实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池洪建，金江山著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本书出售、求购地址：https://www.jiaokey.com/book/detail/13578855.html</w:t>
      </w:r>
    </w:p>
    <w:p>
      <w:r>
        <w:t>更多相关图书推荐：https://www.jiaokey.com</w:t>
      </w:r>
    </w:p>
    <w:p>
      <w:r>
        <w:t>池洪建，金江山著 其他作品：https://www.jiaokey.com/tag/池洪建，金江山著.html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关键词搜索：https://www.jiaokey.com/tag/血脉贯神州  中国石油管道公司新建管道运行筹备纪实.html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