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土地整理质量动态监测与评价技术</w:t>
      </w:r>
    </w:p>
    <w:p>
      <w:r>
        <w:rPr>
          <w:rFonts w:ascii="宋体" w:hAnsi="宋体" w:eastAsia="宋体"/>
          <w:sz w:val="24"/>
        </w:rPr>
        <w:t>鞠正山，吴健生，赵艳玲等著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土地整理质量动态监测与评价技术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鞠正山，吴健生，赵艳玲等著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本书出售、求购地址：https://www.jiaokey.com/book/detail/13578853.html</w:t>
      </w:r>
    </w:p>
    <w:p>
      <w:r>
        <w:t>更多相关图书推荐：https://www.jiaokey.com</w:t>
      </w:r>
    </w:p>
    <w:p>
      <w:r>
        <w:t>鞠正山，吴健生，赵艳玲等著 其他作品：https://www.jiaokey.com/tag/鞠正山，吴健生，赵艳玲等著.html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关键词搜索：https://www.jiaokey.com/tag/土地整理质量动态监测与评价技术.html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