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宏观调控与住房价格和社会保障研究  陈伯庚论文续集  2003-2012</w:t>
      </w:r>
    </w:p>
    <w:p>
      <w:r>
        <w:rPr>
          <w:rFonts w:ascii="宋体" w:hAnsi="宋体" w:eastAsia="宋体"/>
          <w:sz w:val="24"/>
        </w:rPr>
        <w:t>陈伯庚著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宏观调控与住房价格和社会保障研究  陈伯庚论文续集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本书出售、求购地址：https://www.jiaokey.com/book/detail/13578830.html</w:t>
      </w:r>
    </w:p>
    <w:p>
      <w:r>
        <w:t>更多相关图书推荐：https://www.jiaokey.com</w:t>
      </w:r>
    </w:p>
    <w:p>
      <w:r>
        <w:t>陈伯庚著 其他作品：https://www.jiaokey.com/tag/陈伯庚著.html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关键词搜索：https://www.jiaokey.com/tag/宏观调控与住房价格和社会保障研究  陈伯庚论文续集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