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书名：灾后社区重建中的公共产品供给</w:t>
      </w:r>
    </w:p>
    <w:p>
      <w:r>
        <w:t>作者：李雪萍著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总页数：269</w:t>
      </w:r>
    </w:p>
    <w:p>
      <w:r>
        <w:t>更多请访问教客网: www.jiaokey.com</w:t>
      </w:r>
    </w:p>
    <w:p>
      <w:r>
        <w:t>灾后社区重建中的公共产品供给 评论地址：https://www.jiaokey.com/book/detail/13578806.html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