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人工智能商业应用手册：人工智能在会计、银行、金融、管理及营销中的商业应用  英文影印版</w:t>
      </w:r>
    </w:p>
    <w:p>
      <w:r>
        <w:rPr>
          <w:rFonts w:ascii="宋体" w:hAnsi="宋体" w:eastAsia="宋体"/>
          <w:sz w:val="24"/>
        </w:rPr>
        <w:t>西格尔等著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人工智能商业应用手册：人工智能在会计、银行、金融、管理及营销中的商业应用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西格尔等著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本书出售、求购地址：https://www.jiaokey.com/book/detail/13578804.html</w:t>
      </w:r>
    </w:p>
    <w:p>
      <w:r>
        <w:t>更多相关图书推荐：https://www.jiaokey.com</w:t>
      </w:r>
    </w:p>
    <w:p>
      <w:r>
        <w:t>西格尔等著 其他作品：https://www.jiaokey.com/tag/西格尔等著.html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关键词搜索：https://www.jiaokey.com/tag/人工智能商业应用手册：人工智能在会计、银行、金融、管理及营销中的商业应用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