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书名：双城会  落实广东目标的新思考</w:t>
      </w:r>
    </w:p>
    <w:p>
      <w:r>
        <w:t>作者：莫高义，张东明，南方日报主编</w:t>
      </w:r>
    </w:p>
    <w:p>
      <w:r>
        <w:t>出版社：广州：南方日报出版社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双城会  落实广东目标的新思考 评论地址：https://www.jiaokey.com/book/detail/13578803.html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