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卓越品质主管手册  实战精华版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卓越品质主管手册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本书出售、求购地址：https://www.jiaokey.com/book/detail/13578799.html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关键词搜索：https://www.jiaokey.com/tag/卓越品质主管手册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