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敬业以精  修明唯诚  广州敬修堂（药业）股份有限公司发展史</w:t>
      </w:r>
    </w:p>
    <w:p>
      <w:r>
        <w:rPr>
          <w:rFonts w:ascii="宋体" w:hAnsi="宋体" w:eastAsia="宋体"/>
          <w:sz w:val="24"/>
        </w:rPr>
        <w:t>严志标主编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敬业以精  修明唯诚  广州敬修堂（药业）股份有限公司发展史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严志标主编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本书出售、求购地址：https://www.jiaokey.com/book/detail/13578783.html</w:t>
      </w:r>
    </w:p>
    <w:p>
      <w:r>
        <w:t>更多相关图书推荐：https://www.jiaokey.com</w:t>
      </w:r>
    </w:p>
    <w:p>
      <w:r>
        <w:t>严志标主编 其他作品：https://www.jiaokey.com/tag/严志标主编.html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关键词搜索：https://www.jiaokey.com/tag/敬业以精  修明唯诚  广州敬修堂（药业）股份有限公司发展史.html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