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中古中国与粟特文明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中古中国与粟特文明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本书出售、求购地址：https://www.jiaokey.com/book/detail/13578756.html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关键词搜索：https://www.jiaokey.com/tag/中古中国与粟特文明.html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