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书名：有一只老虎在浴室</w:t>
      </w:r>
    </w:p>
    <w:p>
      <w:r>
        <w:t>作者：毛尖著</w:t>
      </w:r>
    </w:p>
    <w:p>
      <w:r>
        <w:t>出版社：北京:海豚出版社,2014.05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有一只老虎在浴室 评论地址：https://www.jiaokey.com/book/detail/13578753.html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