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麦迪在路上  一只无所不立的狗与超级旅行</w:t>
      </w:r>
    </w:p>
    <w:p>
      <w:r>
        <w:rPr>
          <w:rFonts w:ascii="宋体" w:hAnsi="宋体" w:eastAsia="宋体"/>
          <w:sz w:val="24"/>
        </w:rPr>
        <w:t>（美）塞隆·汉弗莱著；张本荣译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麦迪在路上  一只无所不立的狗与超级旅行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（美）塞隆·汉弗莱著；张本荣译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本书出售、求购地址：https://www.jiaokey.com/book/detail/13578750.html</w:t>
      </w:r>
    </w:p>
    <w:p>
      <w:r>
        <w:t>更多相关图书推荐：https://www.jiaokey.com</w:t>
      </w:r>
    </w:p>
    <w:p>
      <w:r>
        <w:t>（美）塞隆·汉弗莱著；张本荣译 其他作品：https://www.jiaokey.com/tag/（美）塞隆·汉弗莱著；张本荣译.html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关键词搜索：https://www.jiaokey.com/tag/麦迪在路上  一只无所不立的狗与超级旅行.html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