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令人惊艳的十年</w:t>
      </w:r>
    </w:p>
    <w:p>
      <w:r>
        <w:rPr>
          <w:rFonts w:ascii="宋体" w:hAnsi="宋体" w:eastAsia="宋体"/>
          <w:sz w:val="24"/>
        </w:rPr>
        <w:t>（美）珍妮特·耶伦（JanetL·Yellen）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令人惊艳的十年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（美）珍妮特·耶伦（JanetL·Yellen）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本书出售、求购地址：https://www.jiaokey.com/book/detail/13578740.html</w:t>
      </w:r>
    </w:p>
    <w:p>
      <w:r>
        <w:t>更多相关图书推荐：https://www.jiaokey.com</w:t>
      </w:r>
    </w:p>
    <w:p>
      <w:r>
        <w:t>（美）珍妮特·耶伦（JanetL·Yellen） 其他作品：https://www.jiaokey.com/tag/（美）珍妮特·耶伦（JanetL·Yellen）.html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关键词搜索：https://www.jiaokey.com/tag/令人惊艳的十年.html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