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我在底层的生活  当专栏作家化身女服务生</w:t>
      </w:r>
    </w:p>
    <w:p>
      <w:r>
        <w:rPr>
          <w:rFonts w:ascii="宋体" w:hAnsi="宋体" w:eastAsia="宋体"/>
          <w:sz w:val="24"/>
        </w:rPr>
        <w:t>芭芭拉·艾伦瑞克,林家瑄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我在底层的生活  当专栏作家化身女服务生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芭芭拉·艾伦瑞克,林家瑄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9787550211551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数百万美国人一年到头工作，只赚得微薄的薪水。而美国的社会福利制度改革，更迫使几近四百万的妇女重新进入职场。一个人只要努力工作，是否就能改善生活？但依靠着只有六到七美元的时薪，要如何生存，又是否可能走向成功？1998年，畅销书作家芭芭拉·艾伦瑞克为找出答案，放下自己的身份、学历，亲自潜入底层社会。她顶着六十岁的身驱，从佛罗里达到缅因，再到明尼苏达，先后当过女侍、旅馆房务员、清洁女工、看护之家助手，以及沃尔玛的售货员。她以一贯的幽默与辛辣描写这……</w:t>
      </w:r>
    </w:p>
    <w:p/>
    <w:p>
      <w:r>
        <w:t>本书出售、求购地址：https://www.jiaokey.com/book/detail/13578739.html</w:t>
      </w:r>
    </w:p>
    <w:p>
      <w:r>
        <w:t>更多美洲文学图书推荐：https://www.jiaokey.com</w:t>
      </w:r>
    </w:p>
    <w:p>
      <w:r>
        <w:t>芭芭拉·艾伦瑞克,林家瑄 其他作品：https://www.jiaokey.com/tag/芭芭拉·艾伦瑞克,林家瑄.html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关键词搜索：https://www.jiaokey.com/tag/报告文学-美国-现代.html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