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练习一个人  陶立夏回归内心之作  呈现自由美好生活的最高可能性</w:t>
      </w:r>
    </w:p>
    <w:p>
      <w:r>
        <w:rPr>
          <w:rFonts w:ascii="宋体" w:hAnsi="宋体" w:eastAsia="宋体"/>
          <w:sz w:val="24"/>
        </w:rPr>
        <w:t>陶立夏著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练习一个人  陶立夏回归内心之作  呈现自由美好生活的最高可能性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陶立夏著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本书出售、求购地址：https://www.jiaokey.com/book/detail/13578736.html</w:t>
      </w:r>
    </w:p>
    <w:p>
      <w:r>
        <w:t>更多相关图书推荐：https://www.jiaokey.com</w:t>
      </w:r>
    </w:p>
    <w:p>
      <w:r>
        <w:t>陶立夏著 其他作品：https://www.jiaokey.com/tag/陶立夏著.html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关键词搜索：https://www.jiaokey.com/tag/练习一个人  陶立夏回归内心之作  呈现自由美好生活的最高可能性.html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