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书名：字体设计原理</w:t>
      </w:r>
    </w:p>
    <w:p>
      <w:r>
        <w:t>作者：凡鸿，荣梅娟，孙学瑛主编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字体设计原理 评论地址：https://www.jiaokey.com/book/detail/13578725.html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