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苗族史诗  苗文·汉文·英文对照</w:t>
      </w:r>
    </w:p>
    <w:p>
      <w:r>
        <w:rPr>
          <w:rFonts w:ascii="宋体" w:hAnsi="宋体" w:eastAsia="宋体"/>
          <w:sz w:val="24"/>
        </w:rPr>
        <w:t>吴一文，今旦苗汉译注；马克·本德尔，吴一方，葛融英文译注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苗族史诗  苗文·汉文·英文对照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吴一文，今旦苗汉译注；马克·本德尔，吴一方，葛融英文译注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本书出售、求购地址：https://www.jiaokey.com/book/detail/13578722.html</w:t>
      </w:r>
    </w:p>
    <w:p>
      <w:r>
        <w:t>更多相关图书推荐：https://www.jiaokey.com</w:t>
      </w:r>
    </w:p>
    <w:p>
      <w:r>
        <w:t>吴一文，今旦苗汉译注；马克·本德尔，吴一方，葛融英文译注 其他作品：https://www.jiaokey.com/tag/吴一文，今旦苗汉译注；马克·本德尔，吴一方，葛融英文译注.html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关键词搜索：https://www.jiaokey.com/tag/苗族史诗  苗文·汉文·英文对照.html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