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索罗金小说的后现代叙事模式研究</w:t>
      </w:r>
    </w:p>
    <w:p>
      <w:r>
        <w:rPr>
          <w:rFonts w:ascii="宋体" w:hAnsi="宋体" w:eastAsia="宋体"/>
          <w:sz w:val="24"/>
        </w:rPr>
        <w:t>温玉霞著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索罗金小说的后现代叙事模式研究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本书出售、求购地址：https://www.jiaokey.com/book/detail/13578695.html</w:t>
      </w:r>
    </w:p>
    <w:p>
      <w:r>
        <w:t>更多相关图书推荐：https://www.jiaokey.com</w:t>
      </w:r>
    </w:p>
    <w:p>
      <w:r>
        <w:t>温玉霞著 其他作品：https://www.jiaokey.com/tag/温玉霞著.html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关键词搜索：https://www.jiaokey.com/tag/索罗金小说的后现代叙事模式研究.html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