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考研英语阅读理解满分技巧全书  英语一、英语二适用  第9版  2015高教版</w:t>
      </w:r>
    </w:p>
    <w:p>
      <w:r>
        <w:rPr>
          <w:rFonts w:ascii="宋体" w:hAnsi="宋体" w:eastAsia="宋体"/>
          <w:sz w:val="24"/>
        </w:rPr>
        <w:t>贺惠军编著；夏徛荣审定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考研英语阅读理解满分技巧全书  英语一、英语二适用  第9版  2015高教版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贺惠军编著；夏徛荣审定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本书出售、求购地址：https://www.jiaokey.com/book/detail/13578647.html</w:t>
      </w:r>
    </w:p>
    <w:p>
      <w:r>
        <w:t>更多相关图书推荐：https://www.jiaokey.com</w:t>
      </w:r>
    </w:p>
    <w:p>
      <w:r>
        <w:t>贺惠军编著；夏徛荣审定 其他作品：https://www.jiaokey.com/tag/贺惠军编著；夏徛荣审定.html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关键词搜索：https://www.jiaokey.com/tag/考研英语阅读理解满分技巧全书  英语一、英语二适用  第9版  2015高教版.html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