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家庭中的儿童  童年的秘密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家庭中的儿童  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本书出售、求购地址：https://www.jiaokey.com/book/detail/13578641.html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关键词搜索：https://www.jiaokey.com/tag/家庭中的儿童  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