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上海区委会议记录  1926.10-1926.11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上海区委会议记录  1926.10-1926.11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本书出售、求购地址：https://www.jiaokey.com/book/detail/13578624.html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上海区委会议记录  1926.10-1926.11.html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