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明蓟镇长城  1981-1987年考古报告  第9卷  金山岭古北口</w:t>
      </w:r>
    </w:p>
    <w:p>
      <w:r>
        <w:rPr>
          <w:rFonts w:ascii="宋体" w:hAnsi="宋体" w:eastAsia="宋体"/>
          <w:sz w:val="24"/>
        </w:rPr>
        <w:t>河北省文物研究所编著；郑绍宗主编；韩立森，郑立新副主编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明蓟镇长城  1981-1987年考古报告  第9卷  金山岭古北口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河北省文物研究所编著；郑绍宗主编；韩立森，郑立新副主编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本书出售、求购地址：https://www.jiaokey.com/book/detail/13578605.html</w:t>
      </w:r>
    </w:p>
    <w:p>
      <w:r>
        <w:t>更多相关图书推荐：https://www.jiaokey.com</w:t>
      </w:r>
    </w:p>
    <w:p>
      <w:r>
        <w:t>河北省文物研究所编著；郑绍宗主编；韩立森，郑立新副主编 其他作品：https://www.jiaokey.com/tag/河北省文物研究所编著；郑绍宗主编；韩立森，郑立新副主编.html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关键词搜索：https://www.jiaokey.com/tag/明蓟镇长城  1981-1987年考古报告  第9卷  金山岭古北口.html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