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秦汉土墩墓考古发现与研究  秦汉土墩墓国际学术研讨会论文集</w:t>
      </w:r>
    </w:p>
    <w:p>
      <w:r>
        <w:rPr>
          <w:rFonts w:ascii="宋体" w:hAnsi="宋体" w:eastAsia="宋体"/>
          <w:sz w:val="24"/>
        </w:rPr>
        <w:t>中国社会科学院考古研究所，浙江省文物考古研究所编著；白云翔，李小宁，胡继根主编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秦汉土墩墓考古发现与研究  秦汉土墩墓国际学术研讨会论文集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中国社会科学院考古研究所，浙江省文物考古研究所编著；白云翔，李小宁，胡继根主编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本书出售、求购地址：https://www.jiaokey.com/book/detail/13578590.html</w:t>
      </w:r>
    </w:p>
    <w:p>
      <w:r>
        <w:t>更多相关图书推荐：https://www.jiaokey.com</w:t>
      </w:r>
    </w:p>
    <w:p>
      <w:r>
        <w:t>中国社会科学院考古研究所，浙江省文物考古研究所编著；白云翔，李小宁，胡继根主编 其他作品：https://www.jiaokey.com/tag/中国社会科学院考古研究所，浙江省文物考古研究所编著；白云翔，李小宁，胡继根主编.html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关键词搜索：https://www.jiaokey.com/tag/秦汉土墩墓考古发现与研究  秦汉土墩墓国际学术研讨会论文集.html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