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天津博物馆藏玺印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天津博物馆藏玺印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本书出售、求购地址：https://www.jiaokey.com/book/detail/13578582.html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关键词搜索：https://www.jiaokey.com/tag/天津博物馆藏玺印.html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